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书名：孝经·忍经·劝忍百箴  双色图文珍藏版  全译本</w:t>
      </w:r>
    </w:p>
    <w:p>
      <w:r>
        <w:t>作者：陈富元译注</w:t>
      </w:r>
    </w:p>
    <w:p>
      <w:r>
        <w:t>出版社：西宁:青海人民出版社,2004.01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孝经·忍经·劝忍百箴  双色图文珍藏版  全译本 评论地址：https://www.jiaokey.com/book/detail/12321327.html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