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永远的春天  邓小平与广东改革开放</w:t>
      </w:r>
    </w:p>
    <w:p>
      <w:r>
        <w:rPr>
          <w:rFonts w:ascii="宋体" w:hAnsi="宋体" w:eastAsia="宋体"/>
          <w:sz w:val="24"/>
        </w:rPr>
        <w:t>张小杰等撰稿；陈建华，梁伯权等摄影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永远的春天  邓小平与广东改革开放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张小杰等撰稿；陈建华，梁伯权等摄影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本书出售、求购地址：https://www.jiaokey.com/book/detail/12321321.html</w:t>
      </w:r>
    </w:p>
    <w:p>
      <w:r>
        <w:t>更多相关图书推荐：https://www.jiaokey.com</w:t>
      </w:r>
    </w:p>
    <w:p>
      <w:r>
        <w:t>张小杰等撰稿；陈建华，梁伯权等摄影 其他作品：https://www.jiaokey.com/tag/张小杰等撰稿；陈建华，梁伯权等摄影.html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关键词搜索：https://www.jiaokey.com/tag/永远的春天  邓小平与广东改革开放.html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