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美丽目品  高档蕾丝编织披肩、饰物、背心</w:t>
      </w:r>
    </w:p>
    <w:p>
      <w:r>
        <w:rPr>
          <w:rFonts w:ascii="宋体" w:hAnsi="宋体" w:eastAsia="宋体"/>
          <w:sz w:val="24"/>
        </w:rPr>
        <w:t>（日）雄鸡社原著；曹亚男译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美丽目品  高档蕾丝编织披肩、饰物、背心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（日）雄鸡社原著；曹亚男译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本书出售、求购地址：https://www.jiaokey.com/book/detail/12321311.html</w:t>
      </w:r>
    </w:p>
    <w:p>
      <w:r>
        <w:t>更多相关图书推荐：https://www.jiaokey.com</w:t>
      </w:r>
    </w:p>
    <w:p>
      <w:r>
        <w:t>（日）雄鸡社原著；曹亚男译 其他作品：https://www.jiaokey.com/tag/（日）雄鸡社原著；曹亚男译.html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关键词搜索：https://www.jiaokey.com/tag/美丽目品  高档蕾丝编织披肩、饰物、背心.html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