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《汉语风》中文分级系列读物  第2级  500词级  如果没有你</w:t>
      </w:r>
    </w:p>
    <w:p>
      <w:r>
        <w:rPr>
          <w:rFonts w:ascii="宋体" w:hAnsi="宋体" w:eastAsia="宋体"/>
          <w:sz w:val="24"/>
        </w:rPr>
        <w:t>刘月华，储诚志主编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《汉语风》中文分级系列读物  第2级  500词级  如果没有你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刘月华，储诚志主编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本书出售、求购地址：https://www.jiaokey.com/book/detail/12321277.html</w:t>
      </w:r>
    </w:p>
    <w:p>
      <w:r>
        <w:t>更多相关图书推荐：https://www.jiaokey.com</w:t>
      </w:r>
    </w:p>
    <w:p>
      <w:r>
        <w:t>刘月华，储诚志主编 其他作品：https://www.jiaokey.com/tag/刘月华，储诚志主编.html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关键词搜索：https://www.jiaokey.com/tag/《汉语风》中文分级系列读物  第2级  500词级  如果没有你.html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