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第2卷  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第2卷  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本书出售、求购地址：https://www.jiaokey.com/book/detail/12321263.html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关键词搜索：https://www.jiaokey.com/tag/王小波全集  第2卷  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