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鲍鹏山新说水浒  2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鲍鹏山新说水浒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本书出售、求购地址：https://www.jiaokey.com/book/detail/12321253.html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关键词搜索：https://www.jiaokey.com/tag/鲍鹏山新说水浒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