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投资自我  白金珍藏版</w:t>
      </w:r>
    </w:p>
    <w:p>
      <w:r>
        <w:rPr>
          <w:rFonts w:ascii="宋体" w:hAnsi="宋体" w:eastAsia="宋体"/>
          <w:sz w:val="24"/>
        </w:rPr>
        <w:t>（美）奥里森·马登著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投资自我  白金珍藏版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（美）奥里森·马登著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本书出售、求购地址：https://www.jiaokey.com/book/detail/12321198.html</w:t>
      </w:r>
    </w:p>
    <w:p>
      <w:r>
        <w:t>更多相关图书推荐：https://www.jiaokey.com</w:t>
      </w:r>
    </w:p>
    <w:p>
      <w:r>
        <w:t>（美）奥里森·马登著 其他作品：https://www.jiaokey.com/tag/（美）奥里森·马登著.html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关键词搜索：https://www.jiaokey.com/tag/投资自我  白金珍藏版.html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