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跟着律师写诉状  人身损害赔偿</w:t>
      </w:r>
    </w:p>
    <w:p>
      <w:r>
        <w:rPr>
          <w:rFonts w:ascii="宋体" w:hAnsi="宋体" w:eastAsia="宋体"/>
          <w:sz w:val="24"/>
        </w:rPr>
        <w:t>于振森，梁新春等著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跟着律师写诉状  人身损害赔偿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于振森，梁新春等著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本书出售、求购地址：https://www.jiaokey.com/book/detail/12321176.html</w:t>
      </w:r>
    </w:p>
    <w:p>
      <w:r>
        <w:t>更多相关图书推荐：https://www.jiaokey.com</w:t>
      </w:r>
    </w:p>
    <w:p>
      <w:r>
        <w:t>于振森，梁新春等著 其他作品：https://www.jiaokey.com/tag/于振森，梁新春等著.html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关键词搜索：https://www.jiaokey.com/tag/跟着律师写诉状  人身损害赔偿.html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