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书名：微创泌尿外科护理手册</w:t>
      </w:r>
    </w:p>
    <w:p>
      <w:r>
        <w:t>作者：叶锦等主编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微创泌尿外科护理手册 评论地址：https://www.jiaokey.com/book/detail/12321169.html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