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顾客满意测评理论与应用</w:t>
      </w:r>
    </w:p>
    <w:p>
      <w:r>
        <w:rPr>
          <w:rFonts w:ascii="宋体" w:hAnsi="宋体" w:eastAsia="宋体"/>
          <w:sz w:val="24"/>
        </w:rPr>
        <w:t>汤万金，咸奎桐，郑兆红等著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1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顾客满意测评理论与应用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汤万金，咸奎桐，郑兆红等著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商业服务-服务质量-评价-研究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本书出售、求购地址：https://www.jiaokey.com/book/detail/12321119.html</w:t>
      </w:r>
    </w:p>
    <w:p>
      <w:r>
        <w:t>更多相关图书推荐：https://www.jiaokey.com</w:t>
      </w:r>
    </w:p>
    <w:p>
      <w:r>
        <w:t>汤万金，咸奎桐，郑兆红等著 其他作品：https://www.jiaokey.com/tag/汤万金，咸奎桐，郑兆红等著.html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关键词搜索：https://www.jiaokey.com/tag/商业服务-服务质量-评价-研究.html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