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青春在鸟巢放飞  2008年北京奥运会物流研究生工作纪实</w:t>
      </w:r>
    </w:p>
    <w:p>
      <w:r>
        <w:rPr>
          <w:rFonts w:ascii="宋体" w:hAnsi="宋体" w:eastAsia="宋体"/>
          <w:sz w:val="24"/>
        </w:rPr>
        <w:t>何明珂编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青春在鸟巢放飞  2008年北京奥运会物流研究生工作纪实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本书出售、求购地址：https://www.jiaokey.com/book/detail/12321105.html</w:t>
      </w:r>
    </w:p>
    <w:p>
      <w:r>
        <w:t>更多相关图书推荐：https://www.jiaokey.com</w:t>
      </w:r>
    </w:p>
    <w:p>
      <w:r>
        <w:t>何明珂编 其他作品：https://www.jiaokey.com/tag/何明珂编.html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关键词搜索：https://www.jiaokey.com/tag/青春在鸟巢放飞  2008年北京奥运会物流研究生工作纪实.html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