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百年心声  中国民主革命诗话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百年心声  中国民主革命诗话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本书出售、求购地址：https://www.jiaokey.com/book/detail/12321099.html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关键词搜索：https://www.jiaokey.com/tag/百年心声  中国民主革命诗话.html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