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书名：西洋油画与中国水墨</w:t>
      </w:r>
    </w:p>
    <w:p>
      <w:r>
        <w:t>作者：甄巍著</w:t>
      </w:r>
    </w:p>
    <w:p>
      <w:r>
        <w:t>出版社：上海：学林出版社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西洋油画与中国水墨 评论地址：https://www.jiaokey.com/book/detail/12321068.html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