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大荔县志  卷1-6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大荔县志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本书出售、求购地址：https://www.jiaokey.com/book/detail/12320859.html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关键词搜索：https://www.jiaokey.com/tag/大荔县志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