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书名：镇江剿平粤匪记  下</w:t>
      </w:r>
    </w:p>
    <w:p>
      <w:r>
        <w:t>作者：（清）横山乡人</w:t>
      </w:r>
    </w:p>
    <w:p>
      <w:r>
        <w:t>出版社：1895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镇江剿平粤匪记  下 评论地址：https://www.jiaokey.com/book/detail/12320794.html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