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明鉴纪事本末  卷66-67</w:t>
      </w:r>
    </w:p>
    <w:p>
      <w:r>
        <w:rPr>
          <w:rFonts w:ascii="宋体" w:hAnsi="宋体" w:eastAsia="宋体"/>
          <w:sz w:val="24"/>
        </w:rPr>
        <w:t>（清）谷应泰编著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明鉴纪事本末  卷66-67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（清）谷应泰编著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1658-01-01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本书出售、求购地址：https://www.jiaokey.com/book/detail/12320718.html</w:t>
      </w:r>
    </w:p>
    <w:p>
      <w:r>
        <w:t>更多相关图书推荐：https://www.jiaokey.com</w:t>
      </w:r>
    </w:p>
    <w:p>
      <w:r>
        <w:t>（清）谷应泰编著 其他作品：https://www.jiaokey.com/tag/（清）谷应泰编著.html</w:t>
      </w:r>
    </w:p>
    <w:p>
      <w:r>
        <w:t>关键词搜索：https://www.jiaokey.com/tag/明鉴纪事本末  卷66-67.html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