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咸丰  卷77-82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咸丰  卷77-82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本书出售、求购地址：https://www.jiaokey.com/book/detail/12320540.html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咸丰  卷77-82.html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