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咸丰  卷61-68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咸丰  卷61-68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本书出售、求购地址：https://www.jiaokey.com/book/detail/12320538.html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咸丰  卷61-68.html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