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咸丰  卷19-22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咸丰  卷19-22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本书出售、求购地址：https://www.jiaokey.com/book/detail/12320530.html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咸丰  卷19-22.html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