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咸丰  卷10-15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咸丰  卷10-15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本书出售、求购地址：https://www.jiaokey.com/book/detail/12320528.html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咸丰  卷10-15.html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