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道光  卷24-31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道光  卷24-31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本书出售、求购地址：https://www.jiaokey.com/book/detail/12320523.html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道光  卷24-31.html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