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嘉庆  卷24-29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嘉庆  卷24-29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本书出售、求购地址：https://www.jiaokey.com/book/detail/12320517.html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嘉庆  卷24-29.html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