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乾隆  卷69-74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乾隆  卷69-74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本书出售、求购地址：https://www.jiaokey.com/book/detail/12320506.html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乾隆  卷69-74.html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