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乾隆  卷12-24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乾隆  卷12-24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本书出售、求购地址：https://www.jiaokey.com/book/detail/12320500.html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乾隆  卷12-24.html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