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雍正  卷16-19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雍正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本书出售、求购地址：https://www.jiaokey.com/book/detail/12320497.html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雍正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