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  卷72-90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  卷72-90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康熙  卷72-90.html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