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康熙  卷56-71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康熙  卷56-71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本书出售、求购地址：https://www.jiaokey.com/book/detail/12320490.html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康熙  卷56-71.html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