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唐怀素论书帖  简装本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唐怀素论书帖  简装本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本书出售、求购地址：https://www.jiaokey.com/book/detail/12320377.html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关键词搜索：https://www.jiaokey.com/tag/唐怀素论书帖  简装本.html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