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49  翎毛走兽部分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49  翎毛走兽部分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本书出售、求购地址：https://www.jiaokey.com/book/detail/12320355.html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49  翎毛走兽部分.html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