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杜甫草堂墨迹选  张照、刘墉、何绍基三家合集</w:t>
      </w:r>
    </w:p>
    <w:p>
      <w:r>
        <w:rPr>
          <w:rFonts w:ascii="宋体" w:hAnsi="宋体" w:eastAsia="宋体"/>
          <w:sz w:val="24"/>
        </w:rPr>
        <w:t>张照，刘墉，何绍基书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杜甫草堂墨迹选  张照、刘墉、何绍基三家合集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张照，刘墉，何绍基书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本书出售、求购地址：https://www.jiaokey.com/book/detail/12320306.html</w:t>
      </w:r>
    </w:p>
    <w:p>
      <w:r>
        <w:t>更多相关图书推荐：https://www.jiaokey.com</w:t>
      </w:r>
    </w:p>
    <w:p>
      <w:r>
        <w:t>张照，刘墉，何绍基书 其他作品：https://www.jiaokey.com/tag/张照，刘墉，何绍基书.html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关键词搜索：https://www.jiaokey.com/tag/杜甫草堂墨迹选  张照、刘墉、何绍基三家合集.html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