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MS-DOS6.2实务传真</w:t>
      </w:r>
    </w:p>
    <w:p>
      <w:r>
        <w:rPr>
          <w:rFonts w:ascii="宋体" w:hAnsi="宋体" w:eastAsia="宋体"/>
          <w:sz w:val="24"/>
        </w:rPr>
        <w:t>赖慕回，黄德荣著；张昆藏改编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MS-DOS6.2实务传真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赖慕回，黄德荣著；张昆藏改编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本书出售、求购地址：https://www.jiaokey.com/book/detail/12320269.html</w:t>
      </w:r>
    </w:p>
    <w:p>
      <w:r>
        <w:t>更多相关图书推荐：https://www.jiaokey.com</w:t>
      </w:r>
    </w:p>
    <w:p>
      <w:r>
        <w:t>赖慕回，黄德荣著；张昆藏改编 其他作品：https://www.jiaokey.com/tag/赖慕回，黄德荣著；张昆藏改编.html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关键词搜索：https://www.jiaokey.com/tag/MS-DOS6.2实务传真.html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