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书名：巴黎之恋</w:t>
      </w:r>
    </w:p>
    <w:p>
      <w:r>
        <w:t>作者：（法）柯莱特·达韦纳著；张成柱，王长明，种建瑜等译</w:t>
      </w:r>
    </w:p>
    <w:p>
      <w:r>
        <w:t>出版社：郑州：河南人民出版社</w:t>
      </w:r>
    </w:p>
    <w:p>
      <w:r>
        <w:t>出版日期：1995.01</w:t>
      </w:r>
    </w:p>
    <w:p>
      <w:r>
        <w:t>总页数：458</w:t>
      </w:r>
    </w:p>
    <w:p>
      <w:r>
        <w:t>更多请访问教客网: www.jiaokey.com</w:t>
      </w:r>
    </w:p>
    <w:p>
      <w:r>
        <w:t>巴黎之恋 评论地址：https://www.jiaokey.com/book/detail/12320267.html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