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苏州园林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苏州园林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本书出售、求购地址：https://www.jiaokey.com/book/detail/12320229.html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苏州园林.html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