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像鬼一样迷人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像鬼一样迷人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本书出售、求购地址：https://www.jiaokey.com/book/detail/12320176.html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关键词搜索：https://www.jiaokey.com/tag/像鬼一样迷人.html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