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麟角雄风  上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麟角雄风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本书出售、求购地址：https://www.jiaokey.com/book/detail/12320167.html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关键词搜索：https://www.jiaokey.com/tag/麟角雄风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