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书名：永恒卡拉OK：抒情歌曲</w:t>
      </w:r>
    </w:p>
    <w:p>
      <w:r>
        <w:t>作者：廖齐编</w:t>
      </w:r>
    </w:p>
    <w:p>
      <w:r>
        <w:t>出版社：成都：四川文艺出版社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永恒卡拉OK：抒情歌曲 评论地址：https://www.jiaokey.com/book/detail/12320147.html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