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书名：情义无价  青春友谊赠言</w:t>
      </w:r>
    </w:p>
    <w:p>
      <w:r>
        <w:t>作者：丁永康书</w:t>
      </w:r>
    </w:p>
    <w:p>
      <w:r>
        <w:t>出版社：沈阳：沈阳出版社</w:t>
      </w:r>
    </w:p>
    <w:p>
      <w:r>
        <w:t>出版日期：1992.03</w:t>
      </w:r>
    </w:p>
    <w:p>
      <w:r>
        <w:t>总页数：156</w:t>
      </w:r>
    </w:p>
    <w:p>
      <w:r>
        <w:t>更多请访问教客网: www.jiaokey.com</w:t>
      </w:r>
    </w:p>
    <w:p>
      <w:r>
        <w:t>情义无价  青春友谊赠言 评论地址：https://www.jiaokey.com/book/detail/12320144.html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