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刺杀拉·甘地  一桩震惊世界的暗杀事件纪实</w:t>
      </w:r>
    </w:p>
    <w:p>
      <w:r>
        <w:rPr>
          <w:rFonts w:ascii="宋体" w:hAnsi="宋体" w:eastAsia="宋体"/>
          <w:sz w:val="24"/>
        </w:rPr>
        <w:t>（美）吉拉尔·维利埃著；陈可人译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刺杀拉·甘地  一桩震惊世界的暗杀事件纪实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（美）吉拉尔·维利埃著；陈可人译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本书出售、求购地址：https://www.jiaokey.com/book/detail/12320113.html</w:t>
      </w:r>
    </w:p>
    <w:p>
      <w:r>
        <w:t>更多相关图书推荐：https://www.jiaokey.com</w:t>
      </w:r>
    </w:p>
    <w:p>
      <w:r>
        <w:t>（美）吉拉尔·维利埃著；陈可人译 其他作品：https://www.jiaokey.com/tag/（美）吉拉尔·维利埃著；陈可人译.html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关键词搜索：https://www.jiaokey.com/tag/刺杀拉·甘地  一桩震惊世界的暗杀事件纪实.html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