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书名：绑架</w:t>
      </w:r>
    </w:p>
    <w:p>
      <w:r>
        <w:t>作者：（英）法兰西斯（Francis，D.）著；刘秋阳，蔡明忠译</w:t>
      </w:r>
    </w:p>
    <w:p>
      <w:r>
        <w:t>出版社：武汉：长江文艺出版社</w:t>
      </w:r>
    </w:p>
    <w:p>
      <w:r>
        <w:t>出版日期：1988.04</w:t>
      </w:r>
    </w:p>
    <w:p>
      <w:r>
        <w:t>总页数：317</w:t>
      </w:r>
    </w:p>
    <w:p>
      <w:r>
        <w:t>更多请访问教客网: www.jiaokey.com</w:t>
      </w:r>
    </w:p>
    <w:p>
      <w:r>
        <w:t>绑架 评论地址：https://www.jiaokey.com/book/detail/12320104.html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