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U-2事件之谜 苏美间谍战的惊险一幕</w:t>
      </w:r>
    </w:p>
    <w:p>
      <w:r>
        <w:rPr>
          <w:rFonts w:ascii="宋体" w:hAnsi="宋体" w:eastAsia="宋体"/>
          <w:sz w:val="24"/>
        </w:rPr>
        <w:t>（美）麦克尔·R·贝西罗斯著；刘书林译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U-2事件之谜 苏美间谍战的惊险一幕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（美）麦克尔·R·贝西罗斯著；刘书林译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本书出售、求购地址：https://www.jiaokey.com/book/detail/12320094.html</w:t>
      </w:r>
    </w:p>
    <w:p>
      <w:r>
        <w:t>更多相关图书推荐：https://www.jiaokey.com</w:t>
      </w:r>
    </w:p>
    <w:p>
      <w:r>
        <w:t>（美）麦克尔·R·贝西罗斯著；刘书林译 其他作品：https://www.jiaokey.com/tag/（美）麦克尔·R·贝西罗斯著；刘书林译.html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关键词搜索：https://www.jiaokey.com/tag/U-2事件之谜 苏美间谍战的惊险一幕.html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