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梁晓声自选集·浮城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梁晓声自选集·浮城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本书出售、求购地址：https://www.jiaokey.com/book/detail/12320093.html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关键词搜索：https://www.jiaokey.com/tag/梁晓声自选集·浮城.html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