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NBA球迷权威指南</w:t>
      </w:r>
    </w:p>
    <w:p>
      <w:r>
        <w:rPr>
          <w:rFonts w:ascii="宋体" w:hAnsi="宋体" w:eastAsia="宋体"/>
          <w:sz w:val="24"/>
        </w:rPr>
        <w:t>（美）马克·范西尔，唐·乔兹韦亚克编著；张秀萍译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NBA球迷权威指南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（美）马克·范西尔，唐·乔兹韦亚克编著；张秀萍译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本书出售、求购地址：https://www.jiaokey.com/book/detail/12320077.html</w:t>
      </w:r>
    </w:p>
    <w:p>
      <w:r>
        <w:t>更多相关图书推荐：https://www.jiaokey.com</w:t>
      </w:r>
    </w:p>
    <w:p>
      <w:r>
        <w:t>（美）马克·范西尔，唐·乔兹韦亚克编著；张秀萍译 其他作品：https://www.jiaokey.com/tag/（美）马克·范西尔，唐·乔兹韦亚克编著；张秀萍译.html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关键词搜索：https://www.jiaokey.com/tag/NBA球迷权威指南.html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