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书名：三个代表在沈阳：勤廉兼优先进个人先进集体风采录</w:t>
      </w:r>
    </w:p>
    <w:p>
      <w:r>
        <w:t>作者：</w:t>
      </w:r>
    </w:p>
    <w:p>
      <w:r>
        <w:t>出版社：中共沈阳市纪律检查委员会宣传教育室</w:t>
      </w:r>
    </w:p>
    <w:p>
      <w:r>
        <w:t>出版日期：</w:t>
      </w:r>
    </w:p>
    <w:p>
      <w:r>
        <w:t>总页数：508</w:t>
      </w:r>
    </w:p>
    <w:p>
      <w:r>
        <w:t>更多请访问教客网: www.jiaokey.com</w:t>
      </w:r>
    </w:p>
    <w:p>
      <w:r>
        <w:t>三个代表在沈阳：勤廉兼优先进个人先进集体风采录 评论地址：https://www.jiaokey.com/book/detail/12319992.html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