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辽宁省工会组织史资料  1954.8-1989.12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辽宁省工会组织史资料  1954.8-1989.12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辽宁省总工会工运史志研究室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本书出售、求购地址：https://www.jiaokey.com/book/detail/12319973.html</w:t>
      </w:r>
    </w:p>
    <w:p>
      <w:r>
        <w:t>更多相关图书推荐：https://www.jiaokey.com</w:t>
      </w:r>
    </w:p>
    <w:p>
      <w:r>
        <w:t>辽宁省总工会工运史志研究室 出版图书：https://www.jiaokey.com/tag/辽宁省总工会工运史志研究室.html</w:t>
      </w:r>
    </w:p>
    <w:p>
      <w:r>
        <w:t>关键词搜索：https://www.jiaokey.com/tag/辽宁省工会组织史资料  1954.8-1989.12.html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