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意义之意义  关于语言对思维的影响及记号使用理论科学的研究</w:t>
      </w:r>
    </w:p>
    <w:p>
      <w:r>
        <w:rPr>
          <w:rFonts w:ascii="宋体" w:hAnsi="宋体" w:eastAsia="宋体"/>
          <w:sz w:val="24"/>
        </w:rPr>
        <w:t>（美）C.K.奥格登（C.K.Ogden），（英）I.A.理查兹（I.A.Richards）著；白人立，国庆祝译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意义之意义  关于语言对思维的影响及记号使用理论科学的研究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（美）C.K.奥格登（C.K.Ogden），（英）I.A.理查兹（I.A.Richards）著；白人立，国庆祝译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本书出售、求购地址：https://www.jiaokey.com/book/detail/12319854.html</w:t>
      </w:r>
    </w:p>
    <w:p>
      <w:r>
        <w:t>更多相关图书推荐：https://www.jiaokey.com</w:t>
      </w:r>
    </w:p>
    <w:p>
      <w:r>
        <w:t>（美）C.K.奥格登（C.K.Ogden），（英）I.A.理查兹（I.A.Richards）著；白人立，国庆祝译 其他作品：https://www.jiaokey.com/tag/（美）C.K.奥格登（C.K.Ogden），（英）I.A.理查兹（I.A.Richards）著；白人立，国庆祝译.html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关键词搜索：https://www.jiaokey.com/tag/意义之意义  关于语言对思维的影响及记号使用理论科学的研究.html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