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书名：安徽大学博士学位论文  古玺汇考</w:t>
      </w:r>
    </w:p>
    <w:p>
      <w:r>
        <w:t>作者：施谢捷</w:t>
      </w:r>
    </w:p>
    <w:p>
      <w:r>
        <w:t>出版社：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安徽大学博士学位论文  古玺汇考 评论地址：https://www.jiaokey.com/book/detail/12319846.html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