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书名：国立中央大学中国文学系硕士论文  消逝中的府城文化记忆：以许地山、叶石涛和陈烨为论述场域</w:t>
      </w:r>
    </w:p>
    <w:p>
      <w:r>
        <w:t>作者：林美伶</w:t>
      </w:r>
    </w:p>
    <w:p>
      <w:r>
        <w:t>出版社：</w:t>
      </w:r>
    </w:p>
    <w:p>
      <w:r>
        <w:t>出版日期：中华民国九十七年七月</w:t>
      </w:r>
    </w:p>
    <w:p>
      <w:r>
        <w:t>总页数：157</w:t>
      </w:r>
    </w:p>
    <w:p>
      <w:r>
        <w:t>更多请访问教客网: www.jiaokey.com</w:t>
      </w:r>
    </w:p>
    <w:p>
      <w:r>
        <w:t>国立中央大学中国文学系硕士论文  消逝中的府城文化记忆：以许地山、叶石涛和陈烨为论述场域 评论地址：https://www.jiaokey.com/book/detail/12319837.html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