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  社会发展史讲授提纲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  社会发展史讲授提纲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本书出售、求购地址：https://www.jiaokey.com/book/detail/12319830.html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关键词搜索：https://www.jiaokey.com/tag/历史唯物论  社会发展史讲授提纲.html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