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书名：合于中国栽种的细绒棉</w:t>
      </w:r>
    </w:p>
    <w:p>
      <w:r>
        <w:t>作者：冯泽芳撰</w:t>
      </w:r>
    </w:p>
    <w:p>
      <w:r>
        <w:t>出版社：上海:中华书局,1953.05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合于中国栽种的细绒棉 评论地址：https://www.jiaokey.com/book/detail/12319785.html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