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种子工作资料选编  第1辑</w:t>
      </w:r>
    </w:p>
    <w:p>
      <w:r>
        <w:rPr>
          <w:rFonts w:ascii="宋体" w:hAnsi="宋体" w:eastAsia="宋体"/>
          <w:sz w:val="24"/>
        </w:rPr>
        <w:t>山西省革命委员会农林水利局农林牧服务站编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种子工作资料选编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山西省革命委员会农林水利局农林牧服务站编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山西省革命委员会农林水利局农林牧服务站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本书出售、求购地址：https://www.jiaokey.com/book/detail/12319764.html</w:t>
      </w:r>
    </w:p>
    <w:p>
      <w:r>
        <w:t>更多相关图书推荐：https://www.jiaokey.com</w:t>
      </w:r>
    </w:p>
    <w:p>
      <w:r>
        <w:t>山西省革命委员会农林水利局农林牧服务站编 其他作品：https://www.jiaokey.com/tag/山西省革命委员会农林水利局农林牧服务站编.html</w:t>
      </w:r>
    </w:p>
    <w:p>
      <w:r>
        <w:t>山西省革命委员会农林水利局农林牧服务站 出版图书：https://www.jiaokey.com/tag/山西省革命委员会农林水利局农林牧服务站.html</w:t>
      </w:r>
    </w:p>
    <w:p>
      <w:r>
        <w:t>关键词搜索：https://www.jiaokey.com/tag/种子工作资料选编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